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16:00-18:00 OmaStadi-äänestyskahvit</w:t>
      </w:r>
    </w:p>
    <w:p>
      <w:r>
        <w:t>Äänestä Stadia mieleiseksesi - OmaStadi 28.2. - 17.3.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