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29.2.2024 torstai</w:t>
      </w:r>
    </w:p>
    <w:p>
      <w:pPr>
        <w:pStyle w:val="Heading1"/>
      </w:pPr>
      <w:r>
        <w:t>29.2.2024 torstai</w:t>
      </w:r>
    </w:p>
    <w:p>
      <w:pPr>
        <w:pStyle w:val="Heading2"/>
      </w:pPr>
      <w:r>
        <w:t>17:00-20:00 Pulmapeli-ilta</w:t>
      </w:r>
    </w:p>
    <w:p>
      <w:r>
        <w:t>Haluatko ratkaista Rubikin kuution? Olisiko sinusta selvittämään, mihin Mensan palapelin ylämääräinen pala kuuluu? Martinlaakson kirjastossa pääsee ratkaisemaan pulmapelejä 29.2. kello 17.00–20.00.! Peleissä pääsee hieromaan aivonystyröitään hauskalla tavalla. Mikä parasta, vaikeustasoja löytyy aina helpommasta vaikeaan, joten jokaiselle löytyy sopivantasoinen pähkinä purtavaksi!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