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18:00-20:00 Kirjanjulkistus: Kati Reijonen</w:t>
      </w:r>
    </w:p>
    <w:p>
      <w:r>
        <w:t>Kati Reijosen kirjan "Iso äitiys. Äideistä, isoäideistä ja vanhoista naisista” julkistamistilaisuudessa keskustellaan vanhenemisesta, isoäitiydestä ja siitä, miten olla yli kuusikymppinen nainen nuoruutta palvovassa kulttuurissamme.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