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17:00-18:00 Kirjanjulkistus: Pertti Valtonen</w:t>
      </w:r>
    </w:p>
    <w:p>
      <w:r>
        <w:t>Laulava teollisuusneuvos muistelee vauhdikkaita käänteitä työelämässään ja vapaa-ajallaan kuvien kera, välillä laulaen ja säestäen itseään kitarallaan.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