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12:00-15:30 Tarvitsetko neuvontaa kirjastopalveluista venäjäksi?</w:t>
      </w:r>
    </w:p>
    <w:p>
      <w:r>
        <w:t>Kirjastorobotin kautta saat apua kirjaston palveluiden käyttöön venäjän kielellä ma, ke ja pe klo 9–15.30.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