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19:00-19:15 Kansantanssia Kalevalan päivänä kirjastossa</w:t>
      </w:r>
    </w:p>
    <w:p>
      <w:r>
        <w:t>Varhaisnuorten tanssiryhmä Tuiske esittää sekä perinteisiä tanhuja että uuden kansantanssikoreografian. Lämpimästi tervetuloa nauttimaan hyvän tuulen tanssiesityksestä!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