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10:00-14:00 Valtimotautien neuvontapiste</w:t>
      </w:r>
    </w:p>
    <w:p>
      <w:r>
        <w:t>Valtimotautien neuvontapisteeltä saat neuvontaa sydän- ja verenkiertosairauksien sekä diabeteksen omahoitoon, tietoa vertaistuesta sekä sydän- ja diabetesyhdistyksien toiminnasta.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