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18:00-19:00 Satakielikuukauden satutuokio aikuisille</w:t>
      </w:r>
    </w:p>
    <w:p>
      <w:r>
        <w:t>Satakielikuukauden kaksikielinen satutuokio aikuisille Vallilan kirjastossa ti 19.3. klo 18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