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14:00-20:00 Azerbaijan land of multiculturalism - valokuvanäyttely</w:t>
      </w:r>
    </w:p>
    <w:p>
      <w:r>
        <w:t>Näyttelyssä nähdään muun muassa valokuvia Azerbaijanin kirkoista, synagogista, moskeijoista, lapsista ,sekä yleisesti paikallisesta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