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16:00-17:00 Lasten toive-Kahoot: Eri maiden liput</w:t>
      </w:r>
    </w:p>
    <w:p>
      <w:r>
        <w:t>Tule pelaamaan hauskaa lippuaiheista Kahot-tietovisaa Hakunilan kirjastoon 26.3. klo 16-17!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