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10:00-11:00 Kielikahvila Pukinmäen kirjastossa</w:t>
      </w:r>
    </w:p>
    <w:p>
      <w:r>
        <w:t>Tervetuloa keskustelemaan ja tapaamaan uusia ihmisiä!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