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Kenttäkuja 12, 00720, Helsinki</w:t>
      </w:r>
    </w:p>
    <w:p>
      <w:r>
        <w:t>29.4.2024 maanantai</w:t>
      </w:r>
    </w:p>
    <w:p>
      <w:pPr>
        <w:pStyle w:val="Heading1"/>
      </w:pPr>
      <w:r>
        <w:t>29.4.2024 maanantai</w:t>
      </w:r>
    </w:p>
    <w:p>
      <w:pPr>
        <w:pStyle w:val="Heading2"/>
      </w:pPr>
      <w:r>
        <w:t>10:00-11:00 Kielikahvila Pukinmäen kirjastossa</w:t>
      </w:r>
    </w:p>
    <w:p>
      <w:r>
        <w:t>Tervetuloa keskustelemaan ja tapaamaan uusia ihmisiä! Get practice in Finnish language and meet new people!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