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14:00-15:00 Keväistä askartelua</w:t>
      </w:r>
    </w:p>
    <w:p>
      <w:r>
        <w:t>Keväistä askartelua Hakunilan kirjastossa tiistaina 30.4. klo 14-15.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