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16:00-18:00 Maaginen viikko 2024: Taikasauvapaja &amp; Loitsupaja</w:t>
      </w:r>
    </w:p>
    <w:p>
      <w:r>
        <w:t>Maaginen viikko pyörähtää käyntiin Hakunilan kirjastossa maanantaina 8.4. taikasauvapajalla klo 16-17 ja heti perään loitsupajalla kello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