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14:00-15:00 Maaginen viikko 2024: Piirretään ja maalataan taikaolentoja</w:t>
      </w:r>
    </w:p>
    <w:p>
      <w:r>
        <w:t>Hakunilan kirjaston maaginen viikko huipentuu perjantaina 12.4. Silloin piirretään ja maalataan taikaolentoja kello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