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OmaStadi Äänestyskahvit Stoassa</w:t>
      </w:r>
    </w:p>
    <w:p>
      <w:r>
        <w:t>Tule äänestämään sinulle merkityksellisiä OmaStadi-ehdotuksia kulttuurikeskus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