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17:00-19:30 Espoon asianajajapäivystys (Ison Omenan palvelutori) kevät 2024</w:t>
      </w:r>
    </w:p>
    <w:p>
      <w:r>
        <w:t>Asianajajien järjestämässä päivystyksessä useilla paikkakunnilla ympäri Suomea saa maksutonta neuvontaa kaikissa oikeudellisissa asioissa. Asianajaja kertoo, onko asiassa tarpeen hakea oikeudellista asiantuntija-apua ja ohjaa tarvittaessa asiaan perehtyneen asianajajan tai oikean viranomaisen puoleen. Espoon asianajajapäivystykseen ei voi tehdä ajanvarausta etukäteen.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