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18:00-19:30 Lukijan paikka</w:t>
      </w:r>
    </w:p>
    <w:p>
      <w:r>
        <w:t>Tuo lempikirjasi, kirjalöytösi ja ajatuksesi yhteiseen kirjoja koskevaan keskusteluun! Myös etäosallistumismahdollisuus!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