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Luento - pelimusiikki ja äänitehosteet</w:t>
      </w:r>
    </w:p>
    <w:p>
      <w:r>
        <w:t>Pelimusiikkiluento Tikkurilan kirjastossa 13.3.2024 klo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