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18:00-19:30 Lydia Koidula. Elämäni.</w:t>
      </w:r>
    </w:p>
    <w:p>
      <w:r>
        <w:t>Virolaisuus ja Viron historia näkyvät Itäkeskuksen kirjastolla, kun ET Teater saapuu esittämään 'Lydia Koidula. Elämäni' -esityksen torstaina 29.2.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