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16:00-17:00 Konsertti "Lauluja rakkaudesta" Shaika Balalaika</w:t>
      </w:r>
    </w:p>
    <w:p>
      <w:r>
        <w:t>Konsertti "Lauluja rakkaudesta"</w:t>
        <w:br/>
        <w:t>Shaika Balalaika</w:t>
        <w:br/>
        <w:t>esiintyy Sello-kirjaston lavalla</w:t>
        <w:br/>
        <w:t>9.3.2024 klo 16.00.</w:t>
        <w:br/>
        <w:t>Tervetuloa!</w:t>
        <w:br/>
        <w:t>Esitys suomeksi ja venäjäksi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