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17:00-20:00 Tunnista, tiedosta, toimi – Rasisminvastainen ilta Oodissa</w:t>
      </w:r>
    </w:p>
    <w:p>
      <w:r>
        <w:t>Tunnista, tiedosta, toimi – Rasisminvastainen ilta Oodissa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