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6.4.2024 lauantai</w:t>
      </w:r>
    </w:p>
    <w:p>
      <w:pPr>
        <w:pStyle w:val="Heading1"/>
      </w:pPr>
      <w:r>
        <w:t>6.4.2024 lauantai</w:t>
      </w:r>
    </w:p>
    <w:p>
      <w:pPr>
        <w:pStyle w:val="Heading2"/>
      </w:pPr>
      <w:r>
        <w:t>12:00-15:00 Espoon Kansanmusiikkikillan Pilpatussoitto</w:t>
      </w:r>
    </w:p>
    <w:p>
      <w:r>
        <w:t>Espoon Kansanmusiikkikillan Pilpatussoitto tuo pääkaupunkisedun kansanmusiikkiyhtyeitä ja kansantanssiryhmiä ilahduttamaan yleisöä Espoon Ison Omenan kirjaston Stagelle ja Sellon kirjaston Lavalle. Esiintymässä nähdään esim. Kuokkavieraat kuoro, Espoon pelimannit, Vantaan pelimannit, Spelarit, EMOn lapsikuoro Hepulit, EMOn lapsikuoro Sekamelskalaiset ja Kesäpelimannit.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