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12:00-16:00 Walk in terapia goes Ohjaamo</w:t>
      </w:r>
    </w:p>
    <w:p>
      <w:r>
        <w:t>Walk in terapiaa torstaisin klo 12-16 Itäkeskuksen kirjastossa 16-29-vuotiaille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