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17:30-19:00 Pasilan kirjaston tiedeluentosarja osa 4: Kuinka Suomi selviytyy sitkeistä ympäristökriiseistä?</w:t>
      </w:r>
    </w:p>
    <w:p>
      <w:r>
        <w:t>Pasilan kirjaston avoin luentosarja, jossa eri tieteenalojen edustajat kertovat tutkimusaiheistaan.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