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10:00-11:00 Finnish language café in Pukinmäki library</w:t>
      </w:r>
    </w:p>
    <w:p>
      <w:r>
        <w:t>Join us to discuss topical issues,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