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2.3.2024 lauantai</w:t>
      </w:r>
    </w:p>
    <w:p>
      <w:pPr>
        <w:pStyle w:val="Heading1"/>
      </w:pPr>
      <w:r>
        <w:t>2.3.2024-3.3.2024</w:t>
      </w:r>
    </w:p>
    <w:p>
      <w:pPr>
        <w:pStyle w:val="Heading2"/>
      </w:pPr>
      <w:r>
        <w:t>10:00-18:00 Lasten viikonloppu: Viiru ja Pesonen</w:t>
      </w:r>
    </w:p>
    <w:p>
      <w:r>
        <w:t>Lasten viikonloppuna juhlitaan Viirua ja Pesosta!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