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15:00-17:00 Maaginen viikko 2024: Kohtaa kirjailija ja kirjoita! -tapahtuma</w:t>
      </w:r>
    </w:p>
    <w:p>
      <w:r>
        <w:t>Kiinnostaako kirjoittaminen? Ison Omenan Stagelle nousee haastateltavaksi kirjailija ja fantasiakirjallisuuden asiantuntija Sini Helminen. Haastattelijana toimii sanataiteilija Inari Mykkänen.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