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11:00-12:00 Tule mukaan, tehdään yhdessä - kesäkukkia kirjaston eteen</w:t>
      </w:r>
    </w:p>
    <w:p>
      <w:r>
        <w:t>Tule mukaan, suunnitellaan yhdessä kesäkukkaistutuksia kirjaston ja seurakunnan eteen!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