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13:00-16:00 Bravo!-festivaalin avajaiset</w:t>
      </w:r>
    </w:p>
    <w:p>
      <w:r>
        <w:t>Avajaisissa Bravo!-festivaalin kansainvälinen esiintyjä Artefactos Bascos tarjoaa maistiaisia esityksestään B A T U, lisäksi nähdään lasten oma Tempo-orkesteri Vantaalta, akrobaattikaksikko Inni&amp;Sasu, tunnelmaa nostattavia avajaispuheita, Pensseliboogie-työpaja ja muuta hauskaa ohjelmaa!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