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23.3.2024 lauantai</w:t>
      </w:r>
    </w:p>
    <w:p>
      <w:pPr>
        <w:pStyle w:val="Heading1"/>
      </w:pPr>
      <w:r>
        <w:t>23.3.2024 lauantai</w:t>
      </w:r>
    </w:p>
    <w:p>
      <w:pPr>
        <w:pStyle w:val="Heading2"/>
      </w:pPr>
      <w:r>
        <w:t>14:00-14:45 Teatteri Rollo - Kuopankaivajat</w:t>
      </w:r>
    </w:p>
    <w:p>
      <w:r>
        <w:t>Tämä liikennemerkein varustettu, kolmen kuopankaivajan musiikkipitoinen työmaa innostaa niin päiväkoti-ikäisiä kuin alakoulun pienimpiä oppilaita – puhumattakaan perheen työmiehistä ja -naisista!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