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15:30-18:00 Valokuvanäyttelyn avajaiset</w:t>
      </w:r>
    </w:p>
    <w:p>
      <w:r>
        <w:t>Antero Nyströmin valokuvanäyttelyn avajaiset Hakunilan kirjastossa 5.3.2024,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