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17:30-19:00 Tule kaveriksi – tutustu vapaaehtoistoimintaan Espoossa</w:t>
      </w:r>
    </w:p>
    <w:p>
      <w:r>
        <w:t>Tule torstaina 14.3. klo 17.30–19 kuulemaan vapaaehtoistoiminnasta Tule kaveriksi -tilaisuuteen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