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14:00-16:00 Espoo infon digineuvontaa</w:t>
      </w:r>
    </w:p>
    <w:p>
      <w:r>
        <w:t>Espoo Infon palveluneuvojat tarjoavat digineuvontaa.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