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14:00-15:30 Bluesministeri Esa Kuloniemi Juuristoklubilla</w:t>
      </w:r>
    </w:p>
    <w:p>
      <w:r>
        <w:t>Tapahtumassa perehdytään gospelin upeisiin ulottuvuuksiin!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