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18:00-19:00 Maaliskuun Dekkari-ilta, teemana Raymond Chandler</w:t>
      </w:r>
    </w:p>
    <w:p>
      <w:r>
        <w:t>Chandler oli kovaksikeitetyn jännitysromaanin mestari, tyylitaituri, jolle tarinan juoni on vain keino kuvata yhteiskuntaa ja ihmisiä.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