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10:30-11:00 Rimjam för 1-5-åringar på Ode</w:t>
      </w:r>
    </w:p>
    <w:p>
      <w:r>
        <w:t>Smaka och baka med poesi och fantasi som ingredienser!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