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12:00-14:00 Avustettu OmaStadi-äänestys Malmin kirjastossa</w:t>
      </w:r>
    </w:p>
    <w:p>
      <w:r>
        <w:t>Avustettu OmaStadi-äänestys Malmin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