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18:00-19:00 Musiikkiteatterin lastenkerho Sellon kirjastossa</w:t>
      </w:r>
    </w:p>
    <w:p>
      <w:r>
        <w:t>Juhlakonsertti "LAHJA ÄIDILLE" Musiikkiteatterin lastenkerho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