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12:00-17:00 Digitalkkari</w:t>
      </w:r>
    </w:p>
    <w:p>
      <w:r>
        <w:t>Digitalkkari neuvoo, kuinka tulostat, skannaat, kopioit tai asioit verkkopalveluissa. Digitalkkarilta saa opastusta myös omien laitteiden peruskäyttöön. Varaa aika digitalkkarille asiakaspalvelutiskiltä.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