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12:00-15:30 Maaginen viikko: keijut ja peikot - taianomainen lastenjuhla</w:t>
      </w:r>
    </w:p>
    <w:p>
      <w:r>
        <w:t>Maaginen päivä on taas Munkkiniemen kirjastossa! Älä jätä väliin tilaisuutta sukeltaa taianomaiseen maailmaan kanssamme!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