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18:00-19:00 Radical Creatives – syväsukellus luovuuteen</w:t>
      </w:r>
    </w:p>
    <w:p>
      <w:r>
        <w:t>Syväsukellus luovuuteen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