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PERUTTU: Pupuja ja tipuja -paja</w:t>
      </w:r>
    </w:p>
    <w:p>
      <w:r>
        <w:t>Tapahtuma on peruttu: Pupuja ja tipuja -paja Oodin Kaupunkiverstaalla.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