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18:00-19:00 Maaginen viikko: kirjailija Magdalena Hain vierailu</w:t>
      </w:r>
    </w:p>
    <w:p>
      <w:r>
        <w:t>Magdalena Hai voitti Lasten- ja nuortenkirjallisuuden Finlandian viime vuonna teoksella Sarvijumala.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