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aika kirjaston digiopastuksesta.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