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12:00-14:00 Digiopastus</w:t>
      </w:r>
    </w:p>
    <w:p>
      <w:r>
        <w:t>Tarvitsetko apua kännykän tai tietokoneen käytössä tai jonkun muun digiasian hoidossa? Varaa tunnin pituinen opastusaika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