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tunnin pituinen opastusaika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