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15:00-16:00 Minun kirjani -iltapäivä: Joel Haahtela</w:t>
      </w:r>
    </w:p>
    <w:p>
      <w:r>
        <w:t>Tiistaina 19.3. vieraanamme on kirjailija ja lääkäri Joel Haahtela.</w:t>
        <w:br/>
        <w:t>Hän tulee jakamaan ajatuksia Junichiro Tanizakin klassikosta Varjojen ylistys.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