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18:00-19:00 Konservatorio kirjastoissa</w:t>
      </w:r>
    </w:p>
    <w:p>
      <w:r>
        <w:t>Helsingin konservatorion konserttikiertue.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