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18:00-19:30 Arkeoastronomian merkitys esihistorian tutkimukselle</w:t>
      </w:r>
    </w:p>
    <w:p>
      <w:r>
        <w:t>Arkeologi FL Eero Muurimäki kertoo mikä on arkeoastronomian merkitys esihistorialliselle tutkimukselle. Tieteenalana se yhdistää arkeologiaa ja tähtitiedettä.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